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Unintentionally paraphrasing with similar words, misquoting, or not citing.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Borrowing identical phrases from a source without referencing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Kicked out 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that something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reference to; a passage, book, website, or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someone's work or ideas and taking the credit for it by using it as your 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Removed from school temporarily for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Stealing a written text from someone else, without citing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a written/spoken text and rewriting it using different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Resubmitting your previous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Word-for-word.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</dc:title>
  <dcterms:created xsi:type="dcterms:W3CDTF">2021-10-11T14:28:50Z</dcterms:created>
  <dcterms:modified xsi:type="dcterms:W3CDTF">2021-10-11T14:28:50Z</dcterms:modified>
</cp:coreProperties>
</file>