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Plagiarism, Citations and Bibliographies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quotation from or reference to a book,        paper, or author, especially in a        scholarly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 of the world wide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a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prepares and     issues books, journals, or music for sale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list of the books referred to in a scholarly work, typically printed as an appendix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information cited in a book or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Using another person's work without      their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someone's work and passing it off as       your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writer who has written a book or article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Quoted or reference to a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Plagiarism, Citations and Bibliographies </dc:title>
  <dcterms:created xsi:type="dcterms:W3CDTF">2021-10-11T14:30:02Z</dcterms:created>
  <dcterms:modified xsi:type="dcterms:W3CDTF">2021-10-11T14:30:02Z</dcterms:modified>
</cp:coreProperties>
</file>