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Plagile Egiptului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bube    </w:t>
      </w:r>
      <w:r>
        <w:t xml:space="preserve">   case    </w:t>
      </w:r>
      <w:r>
        <w:t xml:space="preserve">   gosen    </w:t>
      </w:r>
      <w:r>
        <w:t xml:space="preserve">   dimineata    </w:t>
      </w:r>
      <w:r>
        <w:t xml:space="preserve">   pesti    </w:t>
      </w:r>
      <w:r>
        <w:t xml:space="preserve">   apus    </w:t>
      </w:r>
      <w:r>
        <w:t xml:space="preserve">   tipete    </w:t>
      </w:r>
      <w:r>
        <w:t xml:space="preserve">   dospit    </w:t>
      </w:r>
      <w:r>
        <w:t xml:space="preserve">   aluat    </w:t>
      </w:r>
      <w:r>
        <w:t xml:space="preserve">   exod    </w:t>
      </w:r>
      <w:r>
        <w:t xml:space="preserve">   abib    </w:t>
      </w:r>
      <w:r>
        <w:t xml:space="preserve">   miel    </w:t>
      </w:r>
      <w:r>
        <w:t xml:space="preserve">   pustiu    </w:t>
      </w:r>
      <w:r>
        <w:t xml:space="preserve">   usiori    </w:t>
      </w:r>
      <w:r>
        <w:t xml:space="preserve">   azimi    </w:t>
      </w:r>
      <w:r>
        <w:t xml:space="preserve">   sarpe    </w:t>
      </w:r>
      <w:r>
        <w:t xml:space="preserve">   intai nascut    </w:t>
      </w:r>
      <w:r>
        <w:t xml:space="preserve">   femei    </w:t>
      </w:r>
      <w:r>
        <w:t xml:space="preserve">   barbati    </w:t>
      </w:r>
      <w:r>
        <w:t xml:space="preserve">   jertfe    </w:t>
      </w:r>
      <w:r>
        <w:t xml:space="preserve">   imputit    </w:t>
      </w:r>
      <w:r>
        <w:t xml:space="preserve">   rasarit    </w:t>
      </w:r>
      <w:r>
        <w:t xml:space="preserve">   vant    </w:t>
      </w:r>
      <w:r>
        <w:t xml:space="preserve">   cenusa    </w:t>
      </w:r>
      <w:r>
        <w:t xml:space="preserve">   varsat    </w:t>
      </w:r>
      <w:r>
        <w:t xml:space="preserve">   camile    </w:t>
      </w:r>
      <w:r>
        <w:t xml:space="preserve">   ciuma    </w:t>
      </w:r>
      <w:r>
        <w:t xml:space="preserve">   paduchi    </w:t>
      </w:r>
      <w:r>
        <w:t xml:space="preserve">   muste    </w:t>
      </w:r>
      <w:r>
        <w:t xml:space="preserve">   toiag    </w:t>
      </w:r>
      <w:r>
        <w:t xml:space="preserve">   aaron    </w:t>
      </w:r>
      <w:r>
        <w:t xml:space="preserve">   moise    </w:t>
      </w:r>
      <w:r>
        <w:t xml:space="preserve">   egipt    </w:t>
      </w:r>
      <w:r>
        <w:t xml:space="preserve">   dumnezeu    </w:t>
      </w:r>
      <w:r>
        <w:t xml:space="preserve">   deget    </w:t>
      </w:r>
      <w:r>
        <w:t xml:space="preserve">   lacuste    </w:t>
      </w:r>
      <w:r>
        <w:t xml:space="preserve">   slujitori    </w:t>
      </w:r>
      <w:r>
        <w:t xml:space="preserve">   inima    </w:t>
      </w:r>
      <w:r>
        <w:t xml:space="preserve">   intuneric    </w:t>
      </w:r>
      <w:r>
        <w:t xml:space="preserve">   foc    </w:t>
      </w:r>
      <w:r>
        <w:t xml:space="preserve">   grindina    </w:t>
      </w:r>
      <w:r>
        <w:t xml:space="preserve">   ovaz    </w:t>
      </w:r>
      <w:r>
        <w:t xml:space="preserve">   orz    </w:t>
      </w:r>
      <w:r>
        <w:t xml:space="preserve">   grau    </w:t>
      </w:r>
      <w:r>
        <w:t xml:space="preserve">   animale    </w:t>
      </w:r>
      <w:r>
        <w:t xml:space="preserve">   faraon    </w:t>
      </w:r>
      <w:r>
        <w:t xml:space="preserve">   vrajitori    </w:t>
      </w:r>
      <w:r>
        <w:t xml:space="preserve">   sange    </w:t>
      </w:r>
      <w:r>
        <w:t xml:space="preserve">   Nil    </w:t>
      </w:r>
      <w:r>
        <w:t xml:space="preserve">   broaste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Plagile Egiptului</dc:title>
  <dcterms:created xsi:type="dcterms:W3CDTF">2021-10-11T14:30:10Z</dcterms:created>
  <dcterms:modified xsi:type="dcterms:W3CDTF">2021-10-11T14:30:10Z</dcterms:modified>
</cp:coreProperties>
</file>