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plague     </w:t>
      </w:r>
      <w:r>
        <w:t xml:space="preserve">   pneumonic     </w:t>
      </w:r>
      <w:r>
        <w:t xml:space="preserve">   septicemic     </w:t>
      </w:r>
      <w:r>
        <w:t xml:space="preserve">   bubonic    </w:t>
      </w:r>
      <w:r>
        <w:t xml:space="preserve">   blood     </w:t>
      </w:r>
      <w:r>
        <w:t xml:space="preserve">   animals     </w:t>
      </w:r>
      <w:r>
        <w:t xml:space="preserve">   infected     </w:t>
      </w:r>
      <w:r>
        <w:t xml:space="preserve">   bitten     </w:t>
      </w:r>
      <w:r>
        <w:t xml:space="preserve">   humans     </w:t>
      </w:r>
      <w:r>
        <w:t xml:space="preserve">   chipmunks     </w:t>
      </w:r>
      <w:r>
        <w:t xml:space="preserve">   prairie dogs     </w:t>
      </w:r>
      <w:r>
        <w:t xml:space="preserve">   rabbits     </w:t>
      </w:r>
      <w:r>
        <w:t xml:space="preserve">   squirrels     </w:t>
      </w:r>
      <w:r>
        <w:t xml:space="preserve">   rats     </w:t>
      </w:r>
      <w:r>
        <w:t xml:space="preserve">   fleas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 </dc:title>
  <dcterms:created xsi:type="dcterms:W3CDTF">2021-10-11T14:28:20Z</dcterms:created>
  <dcterms:modified xsi:type="dcterms:W3CDTF">2021-10-11T14:28:20Z</dcterms:modified>
</cp:coreProperties>
</file>