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Plague Chap 5-9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Wincing flinching or forcing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silent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Sullen moody 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knock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Rabbi a Jewish religious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thankful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Autopsies examinations of dead people to find out how they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superstition a belief based on ignorance or fear; trust in magic 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bully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Glared looked at someone in a very angry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religions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Bile  a bitter green liquid made by the liver to help digest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Brute a rough and violent person;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arrow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Sabbath A holy day of rest and worship in certain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suddenly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Archers people who shoot with a boy 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Corpses dead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died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Gratitude  the feeling of being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sparkle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Gleam a beam or a ray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apart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Rapping hitting something sharply and quickly,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chance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Lunged moved forward quickly 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leader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Sneering smiling in a hateful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open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Glint  a sudden flash of light;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bodies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Crowbar  a heavy steel or iron bar with a flat end that can be used to lift heavy things or pry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apart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Loot stolen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food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Wedged split or forced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route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Procession a number of people walking or driving along wa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items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Plague Chap 5-9</dc:title>
  <dcterms:created xsi:type="dcterms:W3CDTF">2021-10-11T14:30:13Z</dcterms:created>
  <dcterms:modified xsi:type="dcterms:W3CDTF">2021-10-11T14:30:13Z</dcterms:modified>
</cp:coreProperties>
</file>