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Plague Doctor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clothing was made from a thick material and was covered with wax.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carried this to ward off the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Enabled the Plague Doctor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worn to protect the Doctors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carried by the doctor to drive people away if they came to close.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worn to show that he was a doctor.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Plague victims were placed in this before being placed in an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cure Plague by emptying the bowels.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worn to protect the Doctors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Smoking this was thought to prevent the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stuffed with herbs and perfumes to prevent the spread of the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were used to bleed the patients.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 Doctor</dc:title>
  <dcterms:created xsi:type="dcterms:W3CDTF">2021-10-11T14:29:20Z</dcterms:created>
  <dcterms:modified xsi:type="dcterms:W3CDTF">2021-10-11T14:29:20Z</dcterms:modified>
</cp:coreProperties>
</file>