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Plague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spices    </w:t>
      </w:r>
      <w:r>
        <w:t xml:space="preserve">   wooden stick    </w:t>
      </w:r>
      <w:r>
        <w:t xml:space="preserve">   gown    </w:t>
      </w:r>
      <w:r>
        <w:t xml:space="preserve">   beak    </w:t>
      </w:r>
      <w:r>
        <w:t xml:space="preserve">   herbs    </w:t>
      </w:r>
      <w:r>
        <w:t xml:space="preserve">   doctors    </w:t>
      </w:r>
      <w:r>
        <w:t xml:space="preserve">   poison    </w:t>
      </w:r>
      <w:r>
        <w:t xml:space="preserve">   middle ages    </w:t>
      </w:r>
      <w:r>
        <w:t xml:space="preserve">   population    </w:t>
      </w:r>
      <w:r>
        <w:t xml:space="preserve">   fleas    </w:t>
      </w:r>
      <w:r>
        <w:t xml:space="preserve">   rats    </w:t>
      </w:r>
      <w:r>
        <w:t xml:space="preserve">   history    </w:t>
      </w:r>
      <w:r>
        <w:t xml:space="preserve">   king    </w:t>
      </w:r>
      <w:r>
        <w:t xml:space="preserve">   peasants    </w:t>
      </w:r>
      <w:r>
        <w:t xml:space="preserve">   black death    </w:t>
      </w:r>
      <w:r>
        <w:t xml:space="preserve">   plague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Plague Word search</dc:title>
  <dcterms:created xsi:type="dcterms:W3CDTF">2021-10-11T14:28:25Z</dcterms:created>
  <dcterms:modified xsi:type="dcterms:W3CDTF">2021-10-11T14:28:25Z</dcterms:modified>
</cp:coreProperties>
</file>