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bacteria causes The Black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people contract the Bubonic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modern-day plague has a vaccine?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grows on the victims of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Defintion: a deadly or virulent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that Edgar Allen Poe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Definition: a profuse discharge of blood, as from a ruptured blood vessel; bleeding.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Definition: a poet that improvises verses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plague did Poe base The Red Death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it take for someone to die from the Red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Definiton: (of a disease) affecting many persons at the same time, and spreading from person to person in a locality where the disease is not permanently prevalent.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Definition: prevalent throughout an entire country, continent, or the whole world; epidemic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continent does Ebola *usually*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prince in The Masque of the Red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people contract H1N1?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Definiton: a usually fatal disease, a type of hemorrhagic fever, caused by a virus and marked by high fever, severe gastrointestinal distress, and bleeding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</dc:title>
  <dcterms:created xsi:type="dcterms:W3CDTF">2021-10-11T14:29:16Z</dcterms:created>
  <dcterms:modified xsi:type="dcterms:W3CDTF">2021-10-11T14:29:16Z</dcterms:modified>
</cp:coreProperties>
</file>