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Plagues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NILERIVER    </w:t>
      </w:r>
      <w:r>
        <w:t xml:space="preserve">   ISRAELITES    </w:t>
      </w:r>
      <w:r>
        <w:t xml:space="preserve">   BIBLE    </w:t>
      </w:r>
      <w:r>
        <w:t xml:space="preserve">   TENPLAGUES    </w:t>
      </w:r>
      <w:r>
        <w:t xml:space="preserve">   EXODUS    </w:t>
      </w:r>
      <w:r>
        <w:t xml:space="preserve">   DARKNESS    </w:t>
      </w:r>
      <w:r>
        <w:t xml:space="preserve">   AARON    </w:t>
      </w:r>
      <w:r>
        <w:t xml:space="preserve">   EGYPT    </w:t>
      </w:r>
      <w:r>
        <w:t xml:space="preserve">   PHARAOH    </w:t>
      </w:r>
      <w:r>
        <w:t xml:space="preserve">   FIRSTBORN    </w:t>
      </w:r>
      <w:r>
        <w:t xml:space="preserve">   LICE    </w:t>
      </w:r>
      <w:r>
        <w:t xml:space="preserve">   FROGS    </w:t>
      </w:r>
      <w:r>
        <w:t xml:space="preserve">   LOCUSTS    </w:t>
      </w:r>
      <w:r>
        <w:t xml:space="preserve">   HAIL    </w:t>
      </w:r>
      <w:r>
        <w:t xml:space="preserve">   BOILS    </w:t>
      </w:r>
      <w:r>
        <w:t xml:space="preserve">   BLOOD    </w:t>
      </w:r>
      <w:r>
        <w:t xml:space="preserve">   FLIES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Plagues</dc:title>
  <dcterms:created xsi:type="dcterms:W3CDTF">2021-10-11T14:29:34Z</dcterms:created>
  <dcterms:modified xsi:type="dcterms:W3CDTF">2021-10-11T14:29:34Z</dcterms:modified>
</cp:coreProperties>
</file>