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Plagues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they were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storm killed animals and flattened crops?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Nile water turned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insects didn't plague the Israelites?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whom God chose to 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man's brother who did the talking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large insects ate everything green?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lasted 3 days for Egyptians but not Israelites?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jumpy animals went into all their houses?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all these miraculous signs?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turn the dust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 crossword</dc:title>
  <dcterms:created xsi:type="dcterms:W3CDTF">2021-10-11T14:30:15Z</dcterms:created>
  <dcterms:modified xsi:type="dcterms:W3CDTF">2021-10-11T14:30:15Z</dcterms:modified>
</cp:coreProperties>
</file>