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 for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passover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2nd plague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Hail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swarms of flies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pesky gnats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swarms of locust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water turned to blood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sores (boils)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frogs everywhere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9th plague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Egyptian livestock  die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10th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darkness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 for Egyptians</dc:title>
  <dcterms:created xsi:type="dcterms:W3CDTF">2021-10-11T14:29:53Z</dcterms:created>
  <dcterms:modified xsi:type="dcterms:W3CDTF">2021-10-11T14:29:53Z</dcterms:modified>
</cp:coreProperties>
</file>