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PLAGUES    </w:t>
      </w:r>
      <w:r>
        <w:t xml:space="preserve">   LET MY PEOPLE GO    </w:t>
      </w:r>
      <w:r>
        <w:t xml:space="preserve">   GOD    </w:t>
      </w:r>
      <w:r>
        <w:t xml:space="preserve">   PHAROH    </w:t>
      </w:r>
      <w:r>
        <w:t xml:space="preserve">   FIRST BORN    </w:t>
      </w:r>
      <w:r>
        <w:t xml:space="preserve">   DARKNESS    </w:t>
      </w:r>
      <w:r>
        <w:t xml:space="preserve">   ANIMALS DIE    </w:t>
      </w:r>
      <w:r>
        <w:t xml:space="preserve">   BOILS    </w:t>
      </w:r>
      <w:r>
        <w:t xml:space="preserve">   HAIL STORM    </w:t>
      </w:r>
      <w:r>
        <w:t xml:space="preserve">   LOCUSTS    </w:t>
      </w:r>
      <w:r>
        <w:t xml:space="preserve">   GNATS    </w:t>
      </w:r>
      <w:r>
        <w:t xml:space="preserve">   FLIES    </w:t>
      </w:r>
      <w:r>
        <w:t xml:space="preserve">   FROG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of Egypt</dc:title>
  <dcterms:created xsi:type="dcterms:W3CDTF">2021-10-11T14:28:58Z</dcterms:created>
  <dcterms:modified xsi:type="dcterms:W3CDTF">2021-10-11T14:28:58Z</dcterms:modified>
</cp:coreProperties>
</file>