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Plain 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Prior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Hereunder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numerous occasions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requested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reference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Jeopardise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consequence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Compulsory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Virtually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 English Crossword</dc:title>
  <dcterms:created xsi:type="dcterms:W3CDTF">2021-10-11T14:28:45Z</dcterms:created>
  <dcterms:modified xsi:type="dcterms:W3CDTF">2021-10-11T14:28:45Z</dcterms:modified>
</cp:coreProperties>
</file>