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Plain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rehabilitate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reiterate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recuperate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comprehensive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this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Language</dc:title>
  <dcterms:created xsi:type="dcterms:W3CDTF">2021-10-11T14:28:28Z</dcterms:created>
  <dcterms:modified xsi:type="dcterms:W3CDTF">2021-10-11T14:28:28Z</dcterms:modified>
</cp:coreProperties>
</file>