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Plain form Japanese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ゅ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ぶ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む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れ</w:t>
            </w:r>
          </w:p>
        </w:tc>
      </w:tr>
    </w:tbl>
    <w:p>
      <w:pPr>
        <w:pStyle w:val="WordBankMedium"/>
      </w:pPr>
      <w:r>
        <w:t xml:space="preserve">   よむ    </w:t>
      </w:r>
      <w:r>
        <w:t xml:space="preserve">   あそぶ    </w:t>
      </w:r>
      <w:r>
        <w:t xml:space="preserve">   かう    </w:t>
      </w:r>
      <w:r>
        <w:t xml:space="preserve">   みる    </w:t>
      </w:r>
      <w:r>
        <w:t xml:space="preserve">   ねる    </w:t>
      </w:r>
      <w:r>
        <w:t xml:space="preserve">   きく    </w:t>
      </w:r>
      <w:r>
        <w:t xml:space="preserve">   かく    </w:t>
      </w:r>
      <w:r>
        <w:t xml:space="preserve">   れんしゅうする    </w:t>
      </w:r>
      <w:r>
        <w:t xml:space="preserve">   べんきょうする    </w:t>
      </w:r>
      <w:r>
        <w:t xml:space="preserve">   のむ    </w:t>
      </w:r>
      <w:r>
        <w:t xml:space="preserve">   たべる    </w:t>
      </w:r>
      <w:r>
        <w:t xml:space="preserve">   いく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Plain form Japanese</dc:title>
  <dcterms:created xsi:type="dcterms:W3CDTF">2021-10-11T14:29:23Z</dcterms:created>
  <dcterms:modified xsi:type="dcterms:W3CDTF">2021-10-11T14:29:23Z</dcterms:modified>
</cp:coreProperties>
</file>