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Plains Indian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Great Plains    </w:t>
      </w:r>
      <w:r>
        <w:t xml:space="preserve">   Lakota    </w:t>
      </w:r>
      <w:r>
        <w:t xml:space="preserve">   Intertribal    </w:t>
      </w:r>
      <w:r>
        <w:t xml:space="preserve">   Forty-nine Songs    </w:t>
      </w:r>
      <w:r>
        <w:t xml:space="preserve">   Richard Pratt    </w:t>
      </w:r>
      <w:r>
        <w:t xml:space="preserve">   Freedom    </w:t>
      </w:r>
      <w:r>
        <w:t xml:space="preserve">   Horseback    </w:t>
      </w:r>
      <w:r>
        <w:t xml:space="preserve">   Wolves    </w:t>
      </w:r>
      <w:r>
        <w:t xml:space="preserve">   Assiniboine    </w:t>
      </w:r>
      <w:r>
        <w:t xml:space="preserve">   Shoshoni    </w:t>
      </w:r>
      <w:r>
        <w:t xml:space="preserve">   Apache    </w:t>
      </w:r>
      <w:r>
        <w:t xml:space="preserve">   Arapaho    </w:t>
      </w:r>
      <w:r>
        <w:t xml:space="preserve">   Crow    </w:t>
      </w:r>
      <w:r>
        <w:t xml:space="preserve">   Nez Perce    </w:t>
      </w:r>
      <w:r>
        <w:t xml:space="preserve">   Cheyenne    </w:t>
      </w:r>
      <w:r>
        <w:t xml:space="preserve">   Wichita    </w:t>
      </w:r>
      <w:r>
        <w:t xml:space="preserve">   Osage    </w:t>
      </w:r>
      <w:r>
        <w:t xml:space="preserve">   Kiowa    </w:t>
      </w:r>
      <w:r>
        <w:t xml:space="preserve">   Pawnee    </w:t>
      </w:r>
      <w:r>
        <w:t xml:space="preserve">   Comanche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Plains Indian Mythology</dc:title>
  <dcterms:created xsi:type="dcterms:W3CDTF">2021-10-11T14:29:08Z</dcterms:created>
  <dcterms:modified xsi:type="dcterms:W3CDTF">2021-10-11T14:29:08Z</dcterms:modified>
</cp:coreProperties>
</file>