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Plains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Buffalo    </w:t>
      </w:r>
      <w:r>
        <w:t xml:space="preserve">   Chief    </w:t>
      </w:r>
      <w:r>
        <w:t xml:space="preserve">   Comanche    </w:t>
      </w:r>
      <w:r>
        <w:t xml:space="preserve">   Farmers    </w:t>
      </w:r>
      <w:r>
        <w:t xml:space="preserve">   Gather    </w:t>
      </w:r>
      <w:r>
        <w:t xml:space="preserve">   Horses    </w:t>
      </w:r>
      <w:r>
        <w:t xml:space="preserve">   Hunt    </w:t>
      </w:r>
      <w:r>
        <w:t xml:space="preserve">   Indians    </w:t>
      </w:r>
      <w:r>
        <w:t xml:space="preserve">   Jewelry    </w:t>
      </w:r>
      <w:r>
        <w:t xml:space="preserve">   Kiowa    </w:t>
      </w:r>
      <w:r>
        <w:t xml:space="preserve">   Lipan Apache    </w:t>
      </w:r>
      <w:r>
        <w:t xml:space="preserve">   Meat    </w:t>
      </w:r>
      <w:r>
        <w:t xml:space="preserve">   Mythology    </w:t>
      </w:r>
      <w:r>
        <w:t xml:space="preserve">   Nomadic    </w:t>
      </w:r>
      <w:r>
        <w:t xml:space="preserve">   North    </w:t>
      </w:r>
      <w:r>
        <w:t xml:space="preserve">   Plains    </w:t>
      </w:r>
      <w:r>
        <w:t xml:space="preserve">   Red River    </w:t>
      </w:r>
      <w:r>
        <w:t xml:space="preserve">   Secretive    </w:t>
      </w:r>
      <w:r>
        <w:t xml:space="preserve">   Tepees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Plains Indians</dc:title>
  <dcterms:created xsi:type="dcterms:W3CDTF">2021-10-11T14:28:52Z</dcterms:created>
  <dcterms:modified xsi:type="dcterms:W3CDTF">2021-10-11T14:28:52Z</dcterms:modified>
</cp:coreProperties>
</file>