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Plains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Farms cover 93%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Nebraska is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names come from the ______ indians.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edge of the ______, it is 4,000ft higher then the edge of the 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North dakota is_______.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Indians are also called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South Dakota 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Oklahoma is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Kansas leads the _________ 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settlers called it the great American__________.</w:t>
            </w:r>
          </w:p>
        </w:tc>
      </w:tr>
    </w:tbl>
    <w:p>
      <w:pPr>
        <w:pStyle w:val="WordBankSmall"/>
      </w:pPr>
      <w:r>
        <w:t xml:space="preserve">   desert    </w:t>
      </w:r>
      <w:r>
        <w:t xml:space="preserve">   west    </w:t>
      </w:r>
      <w:r>
        <w:t xml:space="preserve">   Bismark    </w:t>
      </w:r>
      <w:r>
        <w:t xml:space="preserve">   sioux    </w:t>
      </w:r>
      <w:r>
        <w:t xml:space="preserve">   Pierre    </w:t>
      </w:r>
      <w:r>
        <w:t xml:space="preserve">   Lincoln    </w:t>
      </w:r>
      <w:r>
        <w:t xml:space="preserve">   Oklahoma City    </w:t>
      </w:r>
      <w:r>
        <w:t xml:space="preserve">   Red Men     </w:t>
      </w:r>
      <w:r>
        <w:t xml:space="preserve">   Sunflower     </w:t>
      </w:r>
      <w:r>
        <w:t xml:space="preserve">   Nebraska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Plains Worksheet</dc:title>
  <dcterms:created xsi:type="dcterms:W3CDTF">2021-10-10T23:45:08Z</dcterms:created>
  <dcterms:modified xsi:type="dcterms:W3CDTF">2021-10-10T23:45:08Z</dcterms:modified>
</cp:coreProperties>
</file>