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only uni-commercial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cover 93%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Indian tribe did South and North Dakota get their names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South Dakota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plains were nicknamed the Great American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has the leading sunflower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source of income for the plains is __________</w:t>
            </w:r>
          </w:p>
        </w:tc>
      </w:tr>
    </w:tbl>
    <w:p>
      <w:pPr>
        <w:pStyle w:val="WordBankMedium"/>
      </w:pPr>
      <w:r>
        <w:t xml:space="preserve">   Sioux    </w:t>
      </w:r>
      <w:r>
        <w:t xml:space="preserve">   Lincoln    </w:t>
      </w:r>
      <w:r>
        <w:t xml:space="preserve">   Bismark    </w:t>
      </w:r>
      <w:r>
        <w:t xml:space="preserve">   Pierre    </w:t>
      </w:r>
      <w:r>
        <w:t xml:space="preserve">   Topeka    </w:t>
      </w:r>
      <w:r>
        <w:t xml:space="preserve">    Desert    </w:t>
      </w:r>
      <w:r>
        <w:t xml:space="preserve">   Agriculture    </w:t>
      </w:r>
      <w:r>
        <w:t xml:space="preserve">   Farms    </w:t>
      </w:r>
      <w:r>
        <w:t xml:space="preserve">   Nebraska    </w:t>
      </w:r>
      <w:r>
        <w:t xml:space="preserve">  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Plains</dc:title>
  <dcterms:created xsi:type="dcterms:W3CDTF">2021-10-11T14:29:25Z</dcterms:created>
  <dcterms:modified xsi:type="dcterms:W3CDTF">2021-10-11T14:29:25Z</dcterms:modified>
</cp:coreProperties>
</file>