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Plainsong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McPheron's bring the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had one chapter in 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Ike and Bobby's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of the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Victoria Roubideaux is: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Victoria works at the beginning of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Guthrie's helped the McPheron's with the birth of this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Victoria in when her mom kicks her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County where novel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Ike and Bobby's mom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Woman who never leaves her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Tom drinks his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Figure of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McPheron's buy at the store</w:t>
            </w:r>
          </w:p>
        </w:tc>
      </w:tr>
    </w:tbl>
    <w:p>
      <w:pPr>
        <w:pStyle w:val="WordBankMedium"/>
      </w:pPr>
      <w:r>
        <w:t xml:space="preserve">   Denver    </w:t>
      </w:r>
      <w:r>
        <w:t xml:space="preserve">   Tom Guthrie    </w:t>
      </w:r>
      <w:r>
        <w:t xml:space="preserve">   Holt    </w:t>
      </w:r>
      <w:r>
        <w:t xml:space="preserve">   Maggie    </w:t>
      </w:r>
      <w:r>
        <w:t xml:space="preserve">   Cafe    </w:t>
      </w:r>
      <w:r>
        <w:t xml:space="preserve">   McPheron    </w:t>
      </w:r>
      <w:r>
        <w:t xml:space="preserve">   Mrs Stearns    </w:t>
      </w:r>
      <w:r>
        <w:t xml:space="preserve">   crib     </w:t>
      </w:r>
      <w:r>
        <w:t xml:space="preserve">   pregnant    </w:t>
      </w:r>
      <w:r>
        <w:t xml:space="preserve">   black    </w:t>
      </w:r>
      <w:r>
        <w:t xml:space="preserve">   meat    </w:t>
      </w:r>
      <w:r>
        <w:t xml:space="preserve">   Newsboys    </w:t>
      </w:r>
      <w:r>
        <w:t xml:space="preserve">   Ella    </w:t>
      </w:r>
      <w:r>
        <w:t xml:space="preserve">   cattle    </w:t>
      </w:r>
      <w:r>
        <w:t xml:space="preserve">   Haruf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Plainsong</dc:title>
  <dcterms:created xsi:type="dcterms:W3CDTF">2021-10-11T14:29:18Z</dcterms:created>
  <dcterms:modified xsi:type="dcterms:W3CDTF">2021-10-11T14:29:18Z</dcterms:modified>
</cp:coreProperties>
</file>