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Plaiting</w:t>
      </w:r>
    </w:p>
    <w:p>
      <w:pPr>
        <w:pStyle w:val="Questions"/>
      </w:pPr>
      <w:r>
        <w:t xml:space="preserve">1. DEELNE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TAGLINPI RDATHE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AWERT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SANDB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AENM ADN LAIT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AORLHDELCA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BLETAS SITLAP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OHSW PISLTA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MANE BMCO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OLSOT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Plaiting</dc:title>
  <dcterms:created xsi:type="dcterms:W3CDTF">2021-10-11T14:29:30Z</dcterms:created>
  <dcterms:modified xsi:type="dcterms:W3CDTF">2021-10-11T14:29:30Z</dcterms:modified>
</cp:coreProperties>
</file>