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Plaiting and twisting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section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growth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hair 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used to hold the 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hair condition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to do at start of service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type of alopecia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to do to kill germs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as PPE for the client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word for baldness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Plaiting and twisting</dc:title>
  <dcterms:created xsi:type="dcterms:W3CDTF">2021-10-11T14:30:11Z</dcterms:created>
  <dcterms:modified xsi:type="dcterms:W3CDTF">2021-10-11T14:30:11Z</dcterms:modified>
</cp:coreProperties>
</file>