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 of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Pray    </w:t>
      </w:r>
      <w:r>
        <w:t xml:space="preserve">   Scriptures    </w:t>
      </w:r>
      <w:r>
        <w:t xml:space="preserve">   Grow    </w:t>
      </w:r>
      <w:r>
        <w:t xml:space="preserve">   Learn    </w:t>
      </w:r>
      <w:r>
        <w:t xml:space="preserve">   Gift    </w:t>
      </w:r>
      <w:r>
        <w:t xml:space="preserve">   Parents    </w:t>
      </w:r>
      <w:r>
        <w:t xml:space="preserve">   Follow    </w:t>
      </w:r>
      <w:r>
        <w:t xml:space="preserve">   Child    </w:t>
      </w:r>
      <w:r>
        <w:t xml:space="preserve">   Eve    </w:t>
      </w:r>
      <w:r>
        <w:t xml:space="preserve">   Adam    </w:t>
      </w:r>
      <w:r>
        <w:t xml:space="preserve">   Life    </w:t>
      </w:r>
      <w:r>
        <w:t xml:space="preserve">   God    </w:t>
      </w:r>
      <w:r>
        <w:t xml:space="preserve">   Postmortal    </w:t>
      </w:r>
      <w:r>
        <w:t xml:space="preserve">   Mortal    </w:t>
      </w:r>
      <w:r>
        <w:t xml:space="preserve">   Premortal    </w:t>
      </w:r>
      <w:r>
        <w:t xml:space="preserve">   Families    </w:t>
      </w:r>
      <w:r>
        <w:t xml:space="preserve">   Love    </w:t>
      </w:r>
      <w:r>
        <w:t xml:space="preserve">   Happy    </w:t>
      </w:r>
      <w:r>
        <w:t xml:space="preserve">   World    </w:t>
      </w:r>
      <w:r>
        <w:t xml:space="preserve">   Creation    </w:t>
      </w:r>
      <w:r>
        <w:t xml:space="preserve">   Father    </w:t>
      </w:r>
      <w:r>
        <w:t xml:space="preserve">   Heavenly    </w:t>
      </w:r>
      <w:r>
        <w:t xml:space="preserve">   Happiness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Happiness</dc:title>
  <dcterms:created xsi:type="dcterms:W3CDTF">2021-10-11T14:28:57Z</dcterms:created>
  <dcterms:modified xsi:type="dcterms:W3CDTF">2021-10-11T14:28:57Z</dcterms:modified>
</cp:coreProperties>
</file>