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 of Our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plan    </w:t>
      </w:r>
      <w:r>
        <w:t xml:space="preserve">   confess    </w:t>
      </w:r>
      <w:r>
        <w:t xml:space="preserve">   children    </w:t>
      </w:r>
      <w:r>
        <w:t xml:space="preserve">   share    </w:t>
      </w:r>
      <w:r>
        <w:t xml:space="preserve">   truth    </w:t>
      </w:r>
      <w:r>
        <w:t xml:space="preserve">   testimony    </w:t>
      </w:r>
      <w:r>
        <w:t xml:space="preserve">   study    </w:t>
      </w:r>
      <w:r>
        <w:t xml:space="preserve">   awe    </w:t>
      </w:r>
      <w:r>
        <w:t xml:space="preserve">   jehovah    </w:t>
      </w:r>
      <w:r>
        <w:t xml:space="preserve">   grace    </w:t>
      </w:r>
      <w:r>
        <w:t xml:space="preserve">   sin    </w:t>
      </w:r>
      <w:r>
        <w:t xml:space="preserve">   mercy    </w:t>
      </w:r>
      <w:r>
        <w:t xml:space="preserve">   ordinances    </w:t>
      </w:r>
      <w:r>
        <w:t xml:space="preserve">   kingdom    </w:t>
      </w:r>
      <w:r>
        <w:t xml:space="preserve">   judgement    </w:t>
      </w:r>
      <w:r>
        <w:t xml:space="preserve">   essence    </w:t>
      </w:r>
      <w:r>
        <w:t xml:space="preserve">   planet    </w:t>
      </w:r>
      <w:r>
        <w:t xml:space="preserve">   presence    </w:t>
      </w:r>
      <w:r>
        <w:t xml:space="preserve">   energy    </w:t>
      </w:r>
      <w:r>
        <w:t xml:space="preserve">   veil    </w:t>
      </w:r>
      <w:r>
        <w:t xml:space="preserve">   bodies    </w:t>
      </w:r>
      <w:r>
        <w:t xml:space="preserve">   council    </w:t>
      </w:r>
      <w:r>
        <w:t xml:space="preserve">   omnipotent    </w:t>
      </w:r>
      <w:r>
        <w:t xml:space="preserve">   immortal    </w:t>
      </w:r>
      <w:r>
        <w:t xml:space="preserve">   eternal    </w:t>
      </w:r>
      <w:r>
        <w:t xml:space="preserve">   inspired    </w:t>
      </w:r>
      <w:r>
        <w:t xml:space="preserve">   gospel    </w:t>
      </w:r>
      <w:r>
        <w:t xml:space="preserve">   pundits    </w:t>
      </w:r>
      <w:r>
        <w:t xml:space="preserve">   what    </w:t>
      </w:r>
      <w:r>
        <w:t xml:space="preserve">   why    </w:t>
      </w:r>
      <w:r>
        <w:t xml:space="preserve">   where    </w:t>
      </w:r>
      <w:r>
        <w:t xml:space="preserve">   human    </w:t>
      </w:r>
      <w:r>
        <w:t xml:space="preserve">   hearts    </w:t>
      </w:r>
      <w:r>
        <w:t xml:space="preserve">   light    </w:t>
      </w:r>
      <w:r>
        <w:t xml:space="preserve">   true    </w:t>
      </w:r>
      <w:r>
        <w:t xml:space="preserve">   hope    </w:t>
      </w:r>
      <w:r>
        <w:t xml:space="preserve">   joy    </w:t>
      </w:r>
      <w:r>
        <w:t xml:space="preserve">   redeemed    </w:t>
      </w:r>
      <w:r>
        <w:t xml:space="preserve">   gratitude    </w:t>
      </w:r>
      <w:r>
        <w:t xml:space="preserve">   principles    </w:t>
      </w:r>
      <w:r>
        <w:t xml:space="preserve">   message    </w:t>
      </w:r>
      <w:r>
        <w:t xml:space="preserve">   heavenly    </w:t>
      </w:r>
      <w:r>
        <w:t xml:space="preserve">   premortal    </w:t>
      </w:r>
      <w:r>
        <w:t xml:space="preserve">   happiness    </w:t>
      </w:r>
      <w:r>
        <w:t xml:space="preserve">   christian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of Our God</dc:title>
  <dcterms:created xsi:type="dcterms:W3CDTF">2021-10-11T14:29:28Z</dcterms:created>
  <dcterms:modified xsi:type="dcterms:W3CDTF">2021-10-11T14:29:28Z</dcterms:modified>
</cp:coreProperties>
</file>