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 your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doctorappt    </w:t>
      </w:r>
      <w:r>
        <w:t xml:space="preserve">   readingtime    </w:t>
      </w:r>
      <w:r>
        <w:t xml:space="preserve">   postoffice    </w:t>
      </w:r>
      <w:r>
        <w:t xml:space="preserve">   stickerselection    </w:t>
      </w:r>
      <w:r>
        <w:t xml:space="preserve">   setpvr    </w:t>
      </w:r>
      <w:r>
        <w:t xml:space="preserve">   winterclothes    </w:t>
      </w:r>
      <w:r>
        <w:t xml:space="preserve">   birthday    </w:t>
      </w:r>
      <w:r>
        <w:t xml:space="preserve">   createart    </w:t>
      </w:r>
      <w:r>
        <w:t xml:space="preserve">   potluckprep    </w:t>
      </w:r>
      <w:r>
        <w:t xml:space="preserve">   vacuum    </w:t>
      </w:r>
      <w:r>
        <w:t xml:space="preserve">   cybermonday    </w:t>
      </w:r>
      <w:r>
        <w:t xml:space="preserve">   baking    </w:t>
      </w:r>
      <w:r>
        <w:t xml:space="preserve">   haircut    </w:t>
      </w:r>
      <w:r>
        <w:t xml:space="preserve">   movienight    </w:t>
      </w:r>
      <w:r>
        <w:t xml:space="preserve">   smile    </w:t>
      </w:r>
      <w:r>
        <w:t xml:space="preserve">   groceries    </w:t>
      </w:r>
      <w:r>
        <w:t xml:space="preserve">   mealplan    </w:t>
      </w:r>
      <w:r>
        <w:t xml:space="preserve">   grateful    </w:t>
      </w:r>
      <w:r>
        <w:t xml:space="preserve">   garbageday    </w:t>
      </w:r>
      <w:r>
        <w:t xml:space="preserve">   changesheets    </w:t>
      </w:r>
      <w:r>
        <w:t xml:space="preserve">   declutter    </w:t>
      </w:r>
      <w:r>
        <w:t xml:space="preserve">   holidayletter    </w:t>
      </w:r>
      <w:r>
        <w:t xml:space="preserve">   returnbooks    </w:t>
      </w:r>
      <w:r>
        <w:t xml:space="preserve">   laundry    </w:t>
      </w:r>
      <w:r>
        <w:t xml:space="preserve">   secretsanta    </w:t>
      </w:r>
      <w:r>
        <w:t xml:space="preserve">   snowtires    </w:t>
      </w:r>
      <w:r>
        <w:t xml:space="preserve">   gamenight    </w:t>
      </w:r>
      <w:r>
        <w:t xml:space="preserve">   paybills    </w:t>
      </w:r>
      <w:r>
        <w:t xml:space="preserve">   pizzanight    </w:t>
      </w:r>
      <w:r>
        <w:t xml:space="preserve">   tacotuesday    </w:t>
      </w:r>
      <w:r>
        <w:t xml:space="preserve">   cleanpurse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your Week</dc:title>
  <dcterms:created xsi:type="dcterms:W3CDTF">2021-10-11T14:29:25Z</dcterms:created>
  <dcterms:modified xsi:type="dcterms:W3CDTF">2021-10-11T14:29:25Z</dcterms:modified>
</cp:coreProperties>
</file>