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Motor that moves the plane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horizontal wing in the back of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vertical wing in the back of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front edge of 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between 25% - 33% of 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Length of 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back edge of 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that holds the plane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body of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principle that causes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Width of 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 Crossword</dc:title>
  <dcterms:created xsi:type="dcterms:W3CDTF">2021-10-11T14:29:15Z</dcterms:created>
  <dcterms:modified xsi:type="dcterms:W3CDTF">2021-10-11T14:29:15Z</dcterms:modified>
</cp:coreProperties>
</file>