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modified    </w:t>
      </w:r>
      <w:r>
        <w:t xml:space="preserve">   basic    </w:t>
      </w:r>
      <w:r>
        <w:t xml:space="preserve">   glider    </w:t>
      </w:r>
      <w:r>
        <w:t xml:space="preserve">   flyer    </w:t>
      </w:r>
      <w:r>
        <w:t xml:space="preserve">   wings    </w:t>
      </w:r>
      <w:r>
        <w:t xml:space="preserve">   tape    </w:t>
      </w:r>
      <w:r>
        <w:t xml:space="preserve">   airplanes    </w:t>
      </w:r>
      <w:r>
        <w:t xml:space="preserve">   paper    </w:t>
      </w:r>
      <w:r>
        <w:t xml:space="preserve">   wind    </w:t>
      </w:r>
      <w:r>
        <w:t xml:space="preserve">   straightness    </w:t>
      </w:r>
      <w:r>
        <w:t xml:space="preserve">   length    </w:t>
      </w:r>
      <w:r>
        <w:t xml:space="preserve">   curves    </w:t>
      </w:r>
      <w:r>
        <w:t xml:space="preserve">   fancy    </w:t>
      </w:r>
      <w:r>
        <w:t xml:space="preserve">   loops    </w:t>
      </w:r>
      <w:r>
        <w:t xml:space="preserve">   steadiness    </w:t>
      </w:r>
      <w:r>
        <w:t xml:space="preserve">   description    </w:t>
      </w:r>
      <w:r>
        <w:t xml:space="preserve">   conclusion    </w:t>
      </w:r>
      <w:r>
        <w:t xml:space="preserve">   theory    </w:t>
      </w:r>
      <w:r>
        <w:t xml:space="preserve">   test    </w:t>
      </w:r>
      <w:r>
        <w:t xml:space="preserve">   experiment    </w:t>
      </w:r>
      <w:r>
        <w:t xml:space="preserve">   hypothesize    </w:t>
      </w:r>
      <w:r>
        <w:t xml:space="preserve">   questions    </w:t>
      </w:r>
      <w:r>
        <w:t xml:space="preserve">   attributes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Investigation</dc:title>
  <dcterms:created xsi:type="dcterms:W3CDTF">2021-10-11T14:28:50Z</dcterms:created>
  <dcterms:modified xsi:type="dcterms:W3CDTF">2021-10-11T14:28:50Z</dcterms:modified>
</cp:coreProperties>
</file>