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 Parts and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between oncoming air or relative wind and a reference line on the airplane or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force pulling/pushing the plane forward?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the wing times the width of the wing gives us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thrust is equal to or greater than what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width of the 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 that helps the plane stay up; provides elevation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body of the plane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attached to the vertical stabilizer?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principle states that planes can achieve lift due to the shape of its wings?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tendency of a jet of fluid to curve towards a surface?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5-6 times the wing chord finds the total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lift is equal to or greater to what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opposite of thrust?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 Parts and flight</dc:title>
  <dcterms:created xsi:type="dcterms:W3CDTF">2021-10-11T14:29:54Z</dcterms:created>
  <dcterms:modified xsi:type="dcterms:W3CDTF">2021-10-11T14:29:54Z</dcterms:modified>
</cp:coreProperties>
</file>