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 Shapes and Polygons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plane shape    </w:t>
      </w:r>
      <w:r>
        <w:t xml:space="preserve">   perpendicular    </w:t>
      </w:r>
      <w:r>
        <w:t xml:space="preserve">   intersecting    </w:t>
      </w:r>
      <w:r>
        <w:t xml:space="preserve">   obtuse    </w:t>
      </w:r>
      <w:r>
        <w:t xml:space="preserve">   right    </w:t>
      </w:r>
      <w:r>
        <w:t xml:space="preserve">   acute    </w:t>
      </w:r>
      <w:r>
        <w:t xml:space="preserve">   trapezoid    </w:t>
      </w:r>
      <w:r>
        <w:t xml:space="preserve">   rhombus    </w:t>
      </w:r>
      <w:r>
        <w:t xml:space="preserve">   square    </w:t>
      </w:r>
      <w:r>
        <w:t xml:space="preserve">   rectangle    </w:t>
      </w:r>
      <w:r>
        <w:t xml:space="preserve">   parallel    </w:t>
      </w:r>
      <w:r>
        <w:t xml:space="preserve">   angle    </w:t>
      </w:r>
      <w:r>
        <w:t xml:space="preserve">   line    </w:t>
      </w:r>
      <w:r>
        <w:t xml:space="preserve">   decagon    </w:t>
      </w:r>
      <w:r>
        <w:t xml:space="preserve">   octagon    </w:t>
      </w:r>
      <w:r>
        <w:t xml:space="preserve">   hexagon    </w:t>
      </w:r>
      <w:r>
        <w:t xml:space="preserve">   pentagon    </w:t>
      </w:r>
      <w:r>
        <w:t xml:space="preserve">   quadrilateral    </w:t>
      </w:r>
      <w:r>
        <w:t xml:space="preserve">   triangle    </w:t>
      </w:r>
      <w:r>
        <w:t xml:space="preserve">   polygon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 Shapes and Polygons</dc:title>
  <dcterms:created xsi:type="dcterms:W3CDTF">2021-10-11T14:29:07Z</dcterms:created>
  <dcterms:modified xsi:type="dcterms:W3CDTF">2021-10-11T14:29:07Z</dcterms:modified>
</cp:coreProperties>
</file>