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Planeet Aarde en die Ruimte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agste planeet?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vat die aarde 'n ........om een maal om die son te wentel.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baan waarin die aarde wentel?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rooi planeet?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3de planeet vanaf die 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grootse planeet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Ons sonnestelsel is in die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Denkbeeldigelyn van die aarde.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Meer as 70% van die aarde bestaan daaruit.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Planeet Aarde en die Ruimte</dc:title>
  <dcterms:created xsi:type="dcterms:W3CDTF">2021-10-11T14:29:21Z</dcterms:created>
  <dcterms:modified xsi:type="dcterms:W3CDTF">2021-10-11T14:29:21Z</dcterms:modified>
</cp:coreProperties>
</file>