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Planeet Aarde.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grootste dele van die Aarde se soutwateroppervlak.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Interessante of opmerklike deel van iets.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Kleiner soutwateroppervlakke.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Groot voorwerp wat om 'n ster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Voorwerpe in die ruimte wat hulle eie lig afgee; 'n ster is 'n groot bol baie warm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buitekant of die boonste laag van iets.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laag lug rondom die Aarde.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Baie helder ster wat lig en hitte aan die planeet Aarde voorsien.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Sand wat met dooie of verrotte materiaal gemeng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Een van die sewe groot dele van die Aarde se landoppervlak.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Groot areas water wat die Aarde se rotsagtige oppervlak bedek.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Koue, ronde voorwerp wat altyd om die Aarde beweeg; die  Maan is 'n planeet van die Aarde.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Groot oppervlak water wat deur land omring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Ronde vorm soos 'n 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Stuk land wat kleiner is as 'n vasteland en wat deur die see  omring 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Planeet Aarde.</dc:title>
  <dcterms:created xsi:type="dcterms:W3CDTF">2021-10-11T14:29:23Z</dcterms:created>
  <dcterms:modified xsi:type="dcterms:W3CDTF">2021-10-11T14:29:23Z</dcterms:modified>
</cp:coreProperties>
</file>