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Wheels    </w:t>
      </w:r>
      <w:r>
        <w:t xml:space="preserve">   captin    </w:t>
      </w:r>
      <w:r>
        <w:t xml:space="preserve">   checkin    </w:t>
      </w:r>
      <w:r>
        <w:t xml:space="preserve">   landing    </w:t>
      </w:r>
      <w:r>
        <w:t xml:space="preserve">   airport    </w:t>
      </w:r>
      <w:r>
        <w:t xml:space="preserve">   cabin    </w:t>
      </w:r>
      <w:r>
        <w:t xml:space="preserve">   cockpit    </w:t>
      </w:r>
      <w:r>
        <w:t xml:space="preserve">   engine    </w:t>
      </w:r>
      <w:r>
        <w:t xml:space="preserve">   runway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 </dc:title>
  <dcterms:created xsi:type="dcterms:W3CDTF">2021-10-11T14:30:13Z</dcterms:created>
  <dcterms:modified xsi:type="dcterms:W3CDTF">2021-10-11T14:30:13Z</dcterms:modified>
</cp:coreProperties>
</file>