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Planes &amp; 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movement in frontal plane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axis that runs anterior/posterior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axis of transverse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nodding head “yes” (axis)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body into right and left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divides body into superior and inferior halves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axis that runs medial/lateral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nodding head “no” (plane)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 occurs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axis that runs superior/inferior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motion occurs about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reference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sagittal axis functional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 planes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frontal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sagittal plane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axis of sagittal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axes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 &amp; Axes</dc:title>
  <dcterms:created xsi:type="dcterms:W3CDTF">2021-10-11T14:30:08Z</dcterms:created>
  <dcterms:modified xsi:type="dcterms:W3CDTF">2021-10-11T14:30:08Z</dcterms:modified>
</cp:coreProperties>
</file>