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Planes, Axes and Levers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force that is applied by the lever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force that is applied by the user of the lever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Plane which divides the body from top to bottom (vertically) resulting in a left side and a right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axis which runs from side to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fulcrum is in the middle of this lever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Plane which divides the body into a top and bottom section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point around which the lever rotates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gymnastics movement which is in the sagittal plane around the frontal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axis which runs from front to back.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axis which runs from top to bottom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plane which divides the body into front and back sections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movement which can be done in the frontal plane and around the sagittal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jump which can be done in the transverse plane around the vertical axis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Planes, Axes and Levers</dc:title>
  <dcterms:created xsi:type="dcterms:W3CDTF">2021-10-11T14:29:17Z</dcterms:created>
  <dcterms:modified xsi:type="dcterms:W3CDTF">2021-10-11T14:29:17Z</dcterms:modified>
</cp:coreProperties>
</file>