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Planes and Axes of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Toward the head or upper part of a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Toward the lower part of a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Axis that passes horizontally from posterior to anterior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Axis that passes horizontally from left to 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Further from the origin or point of 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Toward or at the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Toward or on the back of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Plane that lies horizontally and divides the body into superior and inferior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Closer to the origin of a point of 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Plane that lies vertically and divides the body into left and right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Axis that passes vertically from inferior to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Away from the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Plane that lies vertically and divides the body into anterior and posterior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Toward or on the front of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Planes and Axes of Movement</dc:title>
  <dcterms:created xsi:type="dcterms:W3CDTF">2021-10-11T14:30:18Z</dcterms:created>
  <dcterms:modified xsi:type="dcterms:W3CDTF">2021-10-11T14:30:18Z</dcterms:modified>
</cp:coreProperties>
</file>