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Planes and Flight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________ stabilizer attached to the tail of the fuselage.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mechanism creating thrust, which can be used in the water and in the skies.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force making the plane go down.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Dempsey asked his students to draw this six times. What a legend.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Whose principle is explaining different pressures under and above the wing?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mechanical component that turns the propeller.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body of the plane, on which every other part is located.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stabilizers attached to the tail of the fuselage.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force is helping a plane move forward through the air.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force making the plane go back.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force that includes different pressure levels and velocity of the air.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simple construction with which plane is able to fly.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Planes and Flight</dc:title>
  <dcterms:created xsi:type="dcterms:W3CDTF">2021-10-11T14:29:47Z</dcterms:created>
  <dcterms:modified xsi:type="dcterms:W3CDTF">2021-10-11T14:29:47Z</dcterms:modified>
</cp:coreProperties>
</file>