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Planes, cars, trucks and more!"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BICYCLE    </w:t>
      </w:r>
      <w:r>
        <w:t xml:space="preserve">   BOAT    </w:t>
      </w:r>
      <w:r>
        <w:t xml:space="preserve">   BULLDOZER    </w:t>
      </w:r>
      <w:r>
        <w:t xml:space="preserve">   CATERPILLAR    </w:t>
      </w:r>
      <w:r>
        <w:t xml:space="preserve">   DUMP TRUCK    </w:t>
      </w:r>
      <w:r>
        <w:t xml:space="preserve">   FIRE ENGINE    </w:t>
      </w:r>
      <w:r>
        <w:t xml:space="preserve">   HELICOPTER    </w:t>
      </w:r>
      <w:r>
        <w:t xml:space="preserve">   JEEP    </w:t>
      </w:r>
      <w:r>
        <w:t xml:space="preserve">   LOCOMOTIVE    </w:t>
      </w:r>
      <w:r>
        <w:t xml:space="preserve">   MOTORCYCLE    </w:t>
      </w:r>
      <w:r>
        <w:t xml:space="preserve">   PLANE    </w:t>
      </w:r>
      <w:r>
        <w:t xml:space="preserve">   POLICE CAR    </w:t>
      </w:r>
      <w:r>
        <w:t xml:space="preserve">   RACE CAR    </w:t>
      </w:r>
      <w:r>
        <w:t xml:space="preserve">   ROCKET    </w:t>
      </w:r>
      <w:r>
        <w:t xml:space="preserve">   SAILBOAT    </w:t>
      </w:r>
      <w:r>
        <w:t xml:space="preserve">   SCHOOL BUS    </w:t>
      </w:r>
      <w:r>
        <w:t xml:space="preserve">   SCOOTER    </w:t>
      </w:r>
      <w:r>
        <w:t xml:space="preserve">   SHIP    </w:t>
      </w:r>
      <w:r>
        <w:t xml:space="preserve">   TANK    </w:t>
      </w:r>
      <w:r>
        <w:t xml:space="preserve">   TAXI    </w:t>
      </w:r>
      <w:r>
        <w:t xml:space="preserve">   TOW TRUCK    </w:t>
      </w:r>
      <w:r>
        <w:t xml:space="preserve">   TRACTOR    </w:t>
      </w:r>
      <w:r>
        <w:t xml:space="preserve">   TRAIN    </w:t>
      </w:r>
      <w:r>
        <w:t xml:space="preserve">   WAGON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Planes, cars, trucks and more!"</dc:title>
  <dcterms:created xsi:type="dcterms:W3CDTF">2021-10-11T14:29:33Z</dcterms:created>
  <dcterms:modified xsi:type="dcterms:W3CDTF">2021-10-11T14:29:33Z</dcterms:modified>
</cp:coreProperties>
</file>