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Planes n'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thought of using planes to transport people?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also make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IATA code for Orlando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first crossed the Atlantic alone?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engines used for the 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European aircraft manufacturer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IATA code for DC Dulles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commercial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plane used by the Germans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made the B52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produced passenger plane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IATA code for 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worlds oldest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passengar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IATA code for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IATA code for Newark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world's largest cargo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IATA code for Heathrow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n' Stuff</dc:title>
  <dcterms:created xsi:type="dcterms:W3CDTF">2021-10-11T14:30:15Z</dcterms:created>
  <dcterms:modified xsi:type="dcterms:W3CDTF">2021-10-11T14:30:15Z</dcterms:modified>
</cp:coreProperties>
</file>