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Planes/flight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forward force movement that pulls and pushes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width of the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at which the planes wings are tilted and deflects the air down, slowing it and allowing air to travel faster over the top than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that causes the plane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on the front of the plane that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the plane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of the plane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that air travels faster over the top of the wing than the bottom creating high pressure on the bottom and low on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 x width equals this.....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the air to bend with the wing allowing it to travel faster on the top creating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pulls down on the plane; payload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resistance of the planes existence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Planes/flight</dc:title>
  <dcterms:created xsi:type="dcterms:W3CDTF">2021-10-11T14:29:45Z</dcterms:created>
  <dcterms:modified xsi:type="dcterms:W3CDTF">2021-10-11T14:29:45Z</dcterms:modified>
</cp:coreProperties>
</file>