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 planet in the Kuiper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with the most obvious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body moving in an elliptical orbit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in the middle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body of matter from outer space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body moving in the solar system that would become a meteor if it entered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closest planet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Billions of stars and planets held together with gas and 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that revolve around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circumstellar  disc in the outer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rapidly moving meteor burning up on entering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row of stars to make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Hottest and brightest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Coldest planet   (ha)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Dust and small particles that orbits a planet (such as Saturn) as a flat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484 million miles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Crossword</dc:title>
  <dcterms:created xsi:type="dcterms:W3CDTF">2021-10-11T14:29:56Z</dcterms:created>
  <dcterms:modified xsi:type="dcterms:W3CDTF">2021-10-11T14:29:56Z</dcterms:modified>
</cp:coreProperties>
</file>