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smallest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Jupiter and Saturn have more than _______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largest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 and Venus have ________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Mercury is covered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has how many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only planet with chicken nuggets.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planet rotates on its side and its rings go from north to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planet has the largest rings of any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gas makes Uranus and Neptune a bright blue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Neptune is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divides the rocky planets from the gas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Mars has how many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has yellow clouds and sulfuric acid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this many planets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Great Red Spot?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planet is closest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planet has the Great Red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Uranus and Neptune have more than _______ moons.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Crossword Review</dc:title>
  <dcterms:created xsi:type="dcterms:W3CDTF">2021-10-11T14:30:06Z</dcterms:created>
  <dcterms:modified xsi:type="dcterms:W3CDTF">2021-10-11T14:30:06Z</dcterms:modified>
</cp:coreProperties>
</file>