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mars, how many missions, out of 40, were successful.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"red planet".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largest terrestrial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spacecraft's have flown by Neptune?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Planet with landmasses very similar to Earth's.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Earth's "sister"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distant planet that can be seen with the naked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Flattest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fifth planet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Venus is the ___ brightest object 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smallest planet.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moons does Saturn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planet not named after a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planet in our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hottest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Coldest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Moons are named after characters created by William Shakespeare and Alexander Pope.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Planet with the shortest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Does Neptune have a active climate or a neutral 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 Crossword</dc:title>
  <dcterms:created xsi:type="dcterms:W3CDTF">2021-10-11T14:29:05Z</dcterms:created>
  <dcterms:modified xsi:type="dcterms:W3CDTF">2021-10-11T14:29:05Z</dcterms:modified>
</cp:coreProperties>
</file>