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Magma flows through this to reach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Magnitude of an earthquake is measured with this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the structure of the crust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Limestone is an example of this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motion of an earthquake occurs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wind, rain, and temperature changes that decompose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rocks are composed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 trenches, mountains, and volcatoes are formed at these zones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directly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Sediments are loosened and moved during this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rock forms when magma cools and solidifies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earth below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Earth</dc:title>
  <dcterms:created xsi:type="dcterms:W3CDTF">2021-10-11T14:28:31Z</dcterms:created>
  <dcterms:modified xsi:type="dcterms:W3CDTF">2021-10-11T14:28:31Z</dcterms:modified>
</cp:coreProperties>
</file>