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 Earth &amp; Beyond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Galaxy    </w:t>
      </w:r>
      <w:r>
        <w:t xml:space="preserve">   Orbit    </w:t>
      </w:r>
      <w:r>
        <w:t xml:space="preserve">   Island    </w:t>
      </w:r>
      <w:r>
        <w:t xml:space="preserve">   Continent    </w:t>
      </w:r>
      <w:r>
        <w:t xml:space="preserve">   Neptune    </w:t>
      </w:r>
      <w:r>
        <w:t xml:space="preserve">   Sun    </w:t>
      </w:r>
      <w:r>
        <w:t xml:space="preserve">   Crater    </w:t>
      </w:r>
      <w:r>
        <w:t xml:space="preserve">   Moon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Venus    </w:t>
      </w:r>
      <w:r>
        <w:t xml:space="preserve">   Mars    </w:t>
      </w:r>
      <w:r>
        <w:t xml:space="preserve">   Mercury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Earth &amp; Beyond</dc:title>
  <dcterms:created xsi:type="dcterms:W3CDTF">2021-10-11T14:28:45Z</dcterms:created>
  <dcterms:modified xsi:type="dcterms:W3CDTF">2021-10-11T14:28:45Z</dcterms:modified>
</cp:coreProperties>
</file>