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Earth II-Desert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Butcher Bird    </w:t>
      </w:r>
      <w:r>
        <w:t xml:space="preserve">   Elephant    </w:t>
      </w:r>
      <w:r>
        <w:t xml:space="preserve">   Gecko    </w:t>
      </w:r>
      <w:r>
        <w:t xml:space="preserve">   Hawks    </w:t>
      </w:r>
      <w:r>
        <w:t xml:space="preserve">   Lizard    </w:t>
      </w:r>
      <w:r>
        <w:t xml:space="preserve">   Nevada    </w:t>
      </w:r>
      <w:r>
        <w:t xml:space="preserve">   Quail    </w:t>
      </w:r>
      <w:r>
        <w:t xml:space="preserve">   Salt Canyon    </w:t>
      </w:r>
      <w:r>
        <w:t xml:space="preserve">   Scorpion    </w:t>
      </w:r>
      <w:r>
        <w:t xml:space="preserve">   Waterhole    </w:t>
      </w:r>
      <w:r>
        <w:t xml:space="preserve">   Windstorm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Earth II-Desert</dc:title>
  <dcterms:created xsi:type="dcterms:W3CDTF">2021-10-11T14:29:29Z</dcterms:created>
  <dcterms:modified xsi:type="dcterms:W3CDTF">2021-10-11T14:29:29Z</dcterms:modified>
</cp:coreProperties>
</file>