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 Earth II-Mountains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Alps    </w:t>
      </w:r>
      <w:r>
        <w:t xml:space="preserve">   Marmot    </w:t>
      </w:r>
      <w:r>
        <w:t xml:space="preserve">   Cayotes    </w:t>
      </w:r>
      <w:r>
        <w:t xml:space="preserve">   Flamingo    </w:t>
      </w:r>
      <w:r>
        <w:t xml:space="preserve">   Hot Springs    </w:t>
      </w:r>
      <w:r>
        <w:t xml:space="preserve">   Rocky Mountains    </w:t>
      </w:r>
      <w:r>
        <w:t xml:space="preserve">   Bobcat    </w:t>
      </w:r>
      <w:r>
        <w:t xml:space="preserve">   Grizzly Bear    </w:t>
      </w:r>
      <w:r>
        <w:t xml:space="preserve">   Golden Eagle    </w:t>
      </w:r>
      <w:r>
        <w:t xml:space="preserve">   Red Fox    </w:t>
      </w:r>
      <w:r>
        <w:t xml:space="preserve">   Himalayas    </w:t>
      </w:r>
      <w:r>
        <w:t xml:space="preserve">   Nubian Ibex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 II-Mountains</dc:title>
  <dcterms:created xsi:type="dcterms:W3CDTF">2021-10-11T14:29:34Z</dcterms:created>
  <dcterms:modified xsi:type="dcterms:W3CDTF">2021-10-11T14:29:34Z</dcterms:modified>
</cp:coreProperties>
</file>