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Earth crying out for a solution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Trash    </w:t>
      </w:r>
      <w:r>
        <w:t xml:space="preserve">   Smog    </w:t>
      </w:r>
      <w:r>
        <w:t xml:space="preserve">   Runoff    </w:t>
      </w:r>
      <w:r>
        <w:t xml:space="preserve">   Ozone    </w:t>
      </w:r>
      <w:r>
        <w:t xml:space="preserve">   Contamination    </w:t>
      </w:r>
      <w:r>
        <w:t xml:space="preserve">   Chemicals    </w:t>
      </w:r>
      <w:r>
        <w:t xml:space="preserve">   Toxic Waste    </w:t>
      </w:r>
      <w:r>
        <w:t xml:space="preserve">   Depletion    </w:t>
      </w:r>
      <w:r>
        <w:t xml:space="preserve">   Earth    </w:t>
      </w:r>
      <w:r>
        <w:t xml:space="preserve">   Community    </w:t>
      </w:r>
      <w:r>
        <w:t xml:space="preserve">   Compost    </w:t>
      </w:r>
      <w:r>
        <w:t xml:space="preserve">   Pollution    </w:t>
      </w:r>
      <w:r>
        <w:t xml:space="preserve">   Landfill    </w:t>
      </w:r>
      <w:r>
        <w:t xml:space="preserve">   Environment    </w:t>
      </w:r>
      <w:r>
        <w:t xml:space="preserve">   Plastic    </w:t>
      </w:r>
      <w:r>
        <w:t xml:space="preserve">   Cardboard    </w:t>
      </w:r>
      <w:r>
        <w:t xml:space="preserve">   Glass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Earth crying out for a solution </dc:title>
  <dcterms:created xsi:type="dcterms:W3CDTF">2021-10-11T14:29:27Z</dcterms:created>
  <dcterms:modified xsi:type="dcterms:W3CDTF">2021-10-11T14:29:27Z</dcterms:modified>
</cp:coreProperties>
</file>