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Planet Fitness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Abdominal Bench    </w:t>
      </w:r>
      <w:r>
        <w:t xml:space="preserve">   Ankle weights    </w:t>
      </w:r>
      <w:r>
        <w:t xml:space="preserve">   Battle Ropes    </w:t>
      </w:r>
      <w:r>
        <w:t xml:space="preserve">   Bench Press    </w:t>
      </w:r>
      <w:r>
        <w:t xml:space="preserve">   Cable Pulley Machine    </w:t>
      </w:r>
      <w:r>
        <w:t xml:space="preserve">   Calf Machine    </w:t>
      </w:r>
      <w:r>
        <w:t xml:space="preserve">   Dip Station    </w:t>
      </w:r>
      <w:r>
        <w:t xml:space="preserve">   Dumbbells    </w:t>
      </w:r>
      <w:r>
        <w:t xml:space="preserve">   Hack Squat Machine    </w:t>
      </w:r>
      <w:r>
        <w:t xml:space="preserve">   Hammer Strenght Machine    </w:t>
      </w:r>
      <w:r>
        <w:t xml:space="preserve">   Handgrip Exerciser    </w:t>
      </w:r>
      <w:r>
        <w:t xml:space="preserve">   Inclined Bench Press    </w:t>
      </w:r>
      <w:r>
        <w:t xml:space="preserve">   Lat Pulldown Machine    </w:t>
      </w:r>
      <w:r>
        <w:t xml:space="preserve">   Leg Adduction Abduction    </w:t>
      </w:r>
      <w:r>
        <w:t xml:space="preserve">   Leg Curl Machine    </w:t>
      </w:r>
      <w:r>
        <w:t xml:space="preserve">   Leg Extension    </w:t>
      </w:r>
      <w:r>
        <w:t xml:space="preserve">   Leg Press Machine    </w:t>
      </w:r>
      <w:r>
        <w:t xml:space="preserve">   Pec Deck Machine    </w:t>
      </w:r>
      <w:r>
        <w:t xml:space="preserve">   Preacher Bench    </w:t>
      </w:r>
      <w:r>
        <w:t xml:space="preserve">   Pull-up Bar    </w:t>
      </w:r>
      <w:r>
        <w:t xml:space="preserve">   Spin Bike    </w:t>
      </w:r>
      <w:r>
        <w:t xml:space="preserve">   Stair Stepper    </w:t>
      </w:r>
      <w:r>
        <w:t xml:space="preserve">   Treadmill    </w:t>
      </w:r>
      <w:r>
        <w:t xml:space="preserve">   Vibration Plate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 Fitness Equipment</dc:title>
  <dcterms:created xsi:type="dcterms:W3CDTF">2021-10-11T14:30:13Z</dcterms:created>
  <dcterms:modified xsi:type="dcterms:W3CDTF">2021-10-11T14:30:13Z</dcterms:modified>
</cp:coreProperties>
</file>