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largest planet that has rings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farthest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star in the center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closest planet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bodies of rocks floating between the orbits of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seventh planet from the Sun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EARTH    </w:t>
      </w:r>
      <w:r>
        <w:t xml:space="preserve">   MERCURY    </w:t>
      </w:r>
      <w:r>
        <w:t xml:space="preserve">   VENUS    </w:t>
      </w:r>
      <w:r>
        <w:t xml:space="preserve">   MARS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SATURN    </w:t>
      </w:r>
      <w:r>
        <w:t xml:space="preserve">   ASTEROID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Puzzle</dc:title>
  <dcterms:created xsi:type="dcterms:W3CDTF">2021-11-09T03:41:24Z</dcterms:created>
  <dcterms:modified xsi:type="dcterms:W3CDTF">2021-11-09T03:41:24Z</dcterms:modified>
</cp:coreProperties>
</file>