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in craters like Earth's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planet to rotate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strongest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surface is dusty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constant storm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brightest object in the night sky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2 moons and 2 frozen icecaps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ice and gases that make this planet give it a dark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beautiful rings are made of rock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furthest planet that can be seen without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and most dangerous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the Blue Planet because of all its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mountain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coldest and most boring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and fastest rotating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Review</dc:title>
  <dcterms:created xsi:type="dcterms:W3CDTF">2021-11-08T03:48:02Z</dcterms:created>
  <dcterms:modified xsi:type="dcterms:W3CDTF">2021-11-08T03:48:02Z</dcterms:modified>
</cp:coreProperties>
</file>